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F6" w:rsidRPr="00236203" w:rsidRDefault="007C35F6" w:rsidP="007C35F6">
      <w:pPr>
        <w:pStyle w:val="Heading1"/>
        <w:numPr>
          <w:ilvl w:val="0"/>
          <w:numId w:val="0"/>
        </w:numPr>
        <w:jc w:val="center"/>
        <w:rPr>
          <w:b/>
          <w:bCs/>
          <w:sz w:val="28"/>
          <w:szCs w:val="28"/>
        </w:rPr>
      </w:pPr>
      <w:bookmarkStart w:id="0" w:name="_Toc100652617"/>
      <w:r w:rsidRPr="00236203">
        <w:rPr>
          <w:b/>
          <w:bCs/>
          <w:sz w:val="28"/>
          <w:szCs w:val="28"/>
        </w:rPr>
        <w:t>Screening form Scotland’s response to unaccompanied children</w:t>
      </w:r>
      <w:bookmarkEnd w:id="0"/>
    </w:p>
    <w:p w:rsidR="007C35F6" w:rsidRDefault="007C35F6" w:rsidP="007C35F6"/>
    <w:p w:rsidR="007C35F6" w:rsidRDefault="007C35F6" w:rsidP="007C35F6">
      <w:r>
        <w:t xml:space="preserve">Scotland has a long history of protecting and providing services to unaccompanied Children. These services will now extend to children arriving from Ukraine. </w:t>
      </w:r>
    </w:p>
    <w:p w:rsidR="007C35F6" w:rsidRDefault="007C35F6" w:rsidP="007C35F6"/>
    <w:p w:rsidR="007C35F6" w:rsidRDefault="007C35F6" w:rsidP="007C35F6">
      <w:r>
        <w:t xml:space="preserve">Where a Child arrives unaccompanied, they require immediate care and protection and should be referred to the local social work office in the first instance. </w:t>
      </w:r>
    </w:p>
    <w:p w:rsidR="007C35F6" w:rsidRDefault="007C35F6" w:rsidP="007C35F6"/>
    <w:p w:rsidR="007C35F6" w:rsidRDefault="007C35F6" w:rsidP="007C35F6">
      <w:r>
        <w:t>Where the child declares that they are to be collected by a family member/friend, or another person with whom they have been in contact, social work enquires as to the suitability of this arrangement and if there are any safeguarding concerns the child may not be permitted to be join that person until further enquiries have been undertaken. If there continues to be doubt of this relationship the child will remain in local authority care and if required a care order may be secured to ensure their welfare.</w:t>
      </w:r>
    </w:p>
    <w:p w:rsidR="007C35F6" w:rsidRDefault="007C35F6" w:rsidP="007C35F6"/>
    <w:p w:rsidR="007C35F6" w:rsidRDefault="007C35F6" w:rsidP="007C35F6">
      <w:r>
        <w:t xml:space="preserve">A social work assessment is undertaken as to whether the child meets the eligibility for the provision of services under the Children (Scotland) Act 1995. </w:t>
      </w:r>
    </w:p>
    <w:p w:rsidR="007C35F6" w:rsidRDefault="007C35F6" w:rsidP="007C35F6"/>
    <w:p w:rsidR="007C35F6" w:rsidRDefault="007C35F6" w:rsidP="007C35F6">
      <w:r>
        <w:t>The local social work office, with the support of the Scottish Government, will make efforts to contact the parents or guardians of the child to inform them of the presence of the child in Scotland and to inform them of the plan for the child and gain verbal consent to allow us to care for the young person. If contact cannot be made with a parent or guardian there is provision in Scottish legislation to care for the child as homeless and provide accommodation. The accommodation that will be provided be dependent on assessment and likely be either an approved foster family or residential care placement.</w:t>
      </w:r>
    </w:p>
    <w:p w:rsidR="007C35F6" w:rsidRDefault="007C35F6" w:rsidP="007C35F6"/>
    <w:p w:rsidR="007C35F6" w:rsidRDefault="007C35F6" w:rsidP="007C35F6">
      <w:r>
        <w:t>The plan for the young person will include consideration of their health, educational and social needs including language support. They should be assigned an advocate to represent their views and a social worker to undertake full and ongoing assessment of their needs and to link with parents/guardians/other family members and inform them of the progress of the young person. Placements for children can be located anywhere in Scotland.</w:t>
      </w:r>
    </w:p>
    <w:p w:rsidR="007C35F6" w:rsidRDefault="007C35F6" w:rsidP="007C35F6"/>
    <w:p w:rsidR="007C35F6" w:rsidRDefault="007C35F6" w:rsidP="007C35F6">
      <w:r w:rsidRPr="001A5940">
        <w:t xml:space="preserve">Where a </w:t>
      </w:r>
      <w:r>
        <w:t>child</w:t>
      </w:r>
      <w:r w:rsidRPr="001A5940">
        <w:t xml:space="preserve"> is in </w:t>
      </w:r>
      <w:r>
        <w:t>local authority care</w:t>
      </w:r>
      <w:r w:rsidRPr="001A5940">
        <w:t xml:space="preserve"> and a relative or friend arrives in </w:t>
      </w:r>
      <w:r>
        <w:t>Scotland</w:t>
      </w:r>
      <w:r w:rsidRPr="001A5940">
        <w:t xml:space="preserve"> retrospectively and wished to take on the care of the </w:t>
      </w:r>
      <w:r>
        <w:t xml:space="preserve">child, the local authority social work office will undertake a full assessment and reunite the child where safe to do so. This may also require ongoing support and resettlement in Scotland as a temporary arrangement. </w:t>
      </w:r>
      <w:r w:rsidRPr="001A5940">
        <w:t xml:space="preserve"> </w:t>
      </w:r>
    </w:p>
    <w:p w:rsidR="007C35F6" w:rsidRDefault="007C35F6" w:rsidP="007C35F6">
      <w:pPr>
        <w:rPr>
          <w:b/>
          <w:bCs/>
          <w:u w:val="single"/>
        </w:rPr>
      </w:pPr>
    </w:p>
    <w:p w:rsidR="007C35F6" w:rsidRDefault="007C35F6" w:rsidP="007C35F6">
      <w:pPr>
        <w:rPr>
          <w:b/>
          <w:bCs/>
          <w:u w:val="single"/>
        </w:rPr>
      </w:pPr>
    </w:p>
    <w:p w:rsidR="007C35F6" w:rsidRDefault="007C35F6" w:rsidP="007C35F6">
      <w:pPr>
        <w:rPr>
          <w:b/>
          <w:bCs/>
          <w:u w:val="single"/>
        </w:rPr>
      </w:pPr>
      <w:r>
        <w:rPr>
          <w:b/>
          <w:bCs/>
          <w:u w:val="single"/>
        </w:rPr>
        <w:br w:type="page"/>
      </w:r>
    </w:p>
    <w:p w:rsidR="007C35F6" w:rsidRPr="00236203" w:rsidRDefault="007C35F6" w:rsidP="007C35F6">
      <w:pPr>
        <w:rPr>
          <w:b/>
          <w:bCs/>
          <w:sz w:val="28"/>
          <w:szCs w:val="28"/>
        </w:rPr>
      </w:pPr>
      <w:r w:rsidRPr="00236203">
        <w:rPr>
          <w:b/>
          <w:bCs/>
          <w:sz w:val="28"/>
          <w:szCs w:val="28"/>
        </w:rPr>
        <w:lastRenderedPageBreak/>
        <w:t>Unaccompanied child screening form</w:t>
      </w:r>
    </w:p>
    <w:p w:rsidR="007C35F6" w:rsidRDefault="007C35F6" w:rsidP="007C35F6">
      <w:pPr>
        <w:rPr>
          <w:b/>
          <w:bCs/>
          <w:u w:val="single"/>
        </w:rPr>
      </w:pPr>
    </w:p>
    <w:p w:rsidR="007C35F6" w:rsidRPr="00E67378" w:rsidRDefault="007C35F6" w:rsidP="007C35F6">
      <w:pPr>
        <w:shd w:val="clear" w:color="auto" w:fill="FFFFFF"/>
        <w:rPr>
          <w:b/>
          <w:bCs/>
          <w:color w:val="000000" w:themeColor="text1"/>
        </w:rPr>
      </w:pPr>
      <w:r w:rsidRPr="00E67378">
        <w:rPr>
          <w:b/>
          <w:bCs/>
          <w:color w:val="000000" w:themeColor="text1"/>
        </w:rPr>
        <w:t>This form should be completed at point of arrival and updated by the local social work office.</w:t>
      </w:r>
    </w:p>
    <w:p w:rsidR="007C35F6" w:rsidRDefault="007C35F6" w:rsidP="007C35F6">
      <w:pPr>
        <w:shd w:val="clear" w:color="auto" w:fill="FFFFFF"/>
        <w:rPr>
          <w:b/>
          <w:bCs/>
          <w:u w:val="single"/>
        </w:rPr>
      </w:pPr>
    </w:p>
    <w:p w:rsidR="007C35F6" w:rsidRDefault="007C35F6" w:rsidP="007C35F6">
      <w:pPr>
        <w:shd w:val="clear" w:color="auto" w:fill="FFFFFF"/>
        <w:rPr>
          <w:rFonts w:cs="Arial"/>
          <w:szCs w:val="24"/>
        </w:rPr>
      </w:pPr>
      <w:r>
        <w:rPr>
          <w:rFonts w:cs="Arial"/>
          <w:szCs w:val="24"/>
        </w:rPr>
        <w:t xml:space="preserve">Where a child from Ukraine has been accommodated by the local authority, notification should be sent to Scottish Government using Part 1. This detail will be collated across Scotland and shared with Ukrainian officials in order to promote reunification with a displaced parent or alternative Ukrainian care giver known to the child. In light of the sensitive information being shared, the address to forward this information will be issued directly to local authority areas. </w:t>
      </w:r>
    </w:p>
    <w:p w:rsidR="007C35F6" w:rsidRDefault="007C35F6" w:rsidP="007C35F6">
      <w:pPr>
        <w:rPr>
          <w:b/>
          <w:bCs/>
          <w:u w:val="single"/>
        </w:rPr>
      </w:pPr>
    </w:p>
    <w:p w:rsidR="007C35F6" w:rsidRPr="00E67378" w:rsidRDefault="007C35F6" w:rsidP="007C35F6">
      <w:pPr>
        <w:rPr>
          <w:b/>
          <w:bCs/>
        </w:rPr>
      </w:pPr>
      <w:r w:rsidRPr="00E67378">
        <w:rPr>
          <w:b/>
          <w:bCs/>
        </w:rPr>
        <w:t>Part 1</w:t>
      </w:r>
    </w:p>
    <w:p w:rsidR="007C35F6" w:rsidRDefault="007C35F6" w:rsidP="007C35F6">
      <w:pPr>
        <w:rPr>
          <w:b/>
          <w:bCs/>
          <w:u w:val="single"/>
        </w:rPr>
      </w:pPr>
    </w:p>
    <w:p w:rsidR="007C35F6" w:rsidRDefault="007C35F6" w:rsidP="007C35F6">
      <w:pPr>
        <w:rPr>
          <w:b/>
          <w:bCs/>
        </w:rPr>
      </w:pPr>
      <w:r w:rsidRPr="00E67378">
        <w:rPr>
          <w:b/>
          <w:bCs/>
        </w:rPr>
        <w:t>Child’s Details</w:t>
      </w:r>
    </w:p>
    <w:p w:rsidR="007C35F6" w:rsidRDefault="007C35F6" w:rsidP="007C35F6">
      <w:pPr>
        <w:rPr>
          <w:b/>
          <w:bCs/>
        </w:rPr>
      </w:pPr>
    </w:p>
    <w:p w:rsidR="007C35F6" w:rsidRDefault="007C35F6" w:rsidP="007C35F6">
      <w:pPr>
        <w:pStyle w:val="ListParagraph"/>
        <w:numPr>
          <w:ilvl w:val="0"/>
          <w:numId w:val="14"/>
        </w:numPr>
      </w:pPr>
      <w:r>
        <w:t>Name of the child concerned:</w:t>
      </w:r>
    </w:p>
    <w:p w:rsidR="007C35F6" w:rsidRPr="00E67378" w:rsidRDefault="007C35F6" w:rsidP="007C35F6">
      <w:pPr>
        <w:rPr>
          <w:b/>
          <w:bCs/>
        </w:rPr>
      </w:pPr>
    </w:p>
    <w:p w:rsidR="007C35F6" w:rsidRDefault="007C35F6" w:rsidP="007C35F6">
      <w:pPr>
        <w:pStyle w:val="ListParagraph"/>
        <w:numPr>
          <w:ilvl w:val="0"/>
          <w:numId w:val="14"/>
        </w:numPr>
      </w:pPr>
      <w:r>
        <w:t>Gender of the child:</w:t>
      </w:r>
    </w:p>
    <w:p w:rsidR="007C35F6" w:rsidRDefault="007C35F6" w:rsidP="007C35F6"/>
    <w:p w:rsidR="007C35F6" w:rsidRDefault="007C35F6" w:rsidP="007C35F6">
      <w:pPr>
        <w:pStyle w:val="ListParagraph"/>
        <w:numPr>
          <w:ilvl w:val="0"/>
          <w:numId w:val="14"/>
        </w:numPr>
      </w:pPr>
      <w:r>
        <w:t>Date of birth of the child:</w:t>
      </w:r>
    </w:p>
    <w:p w:rsidR="007C35F6" w:rsidRDefault="007C35F6" w:rsidP="007C35F6"/>
    <w:p w:rsidR="007C35F6" w:rsidRDefault="007C35F6" w:rsidP="007C35F6">
      <w:pPr>
        <w:pStyle w:val="ListParagraph"/>
        <w:numPr>
          <w:ilvl w:val="0"/>
          <w:numId w:val="14"/>
        </w:numPr>
      </w:pPr>
      <w:r>
        <w:t>Address of the child in Ukraine:</w:t>
      </w:r>
    </w:p>
    <w:p w:rsidR="007C35F6" w:rsidRDefault="007C35F6" w:rsidP="007C35F6"/>
    <w:p w:rsidR="007C35F6" w:rsidRDefault="007C35F6" w:rsidP="007C35F6">
      <w:pPr>
        <w:pStyle w:val="ListParagraph"/>
        <w:numPr>
          <w:ilvl w:val="0"/>
          <w:numId w:val="14"/>
        </w:numPr>
      </w:pPr>
      <w:r>
        <w:t>Nationality:</w:t>
      </w:r>
    </w:p>
    <w:p w:rsidR="007C35F6" w:rsidRDefault="007C35F6" w:rsidP="007C35F6"/>
    <w:p w:rsidR="007C35F6" w:rsidRDefault="007C35F6" w:rsidP="007C35F6">
      <w:pPr>
        <w:pStyle w:val="ListParagraph"/>
        <w:numPr>
          <w:ilvl w:val="0"/>
          <w:numId w:val="14"/>
        </w:numPr>
      </w:pPr>
      <w:r>
        <w:t>Spoken Language:</w:t>
      </w:r>
      <w:r w:rsidRPr="00E67378">
        <w:t xml:space="preserve"> </w:t>
      </w:r>
    </w:p>
    <w:p w:rsidR="007C35F6" w:rsidRDefault="007C35F6" w:rsidP="007C35F6"/>
    <w:p w:rsidR="007C35F6" w:rsidRDefault="007C35F6" w:rsidP="007C35F6">
      <w:pPr>
        <w:pStyle w:val="ListParagraph"/>
        <w:numPr>
          <w:ilvl w:val="0"/>
          <w:numId w:val="14"/>
        </w:numPr>
      </w:pPr>
      <w:r>
        <w:t>Ability to communicate in English: Y/N</w:t>
      </w:r>
    </w:p>
    <w:p w:rsidR="007C35F6" w:rsidRDefault="007C35F6" w:rsidP="007C35F6"/>
    <w:p w:rsidR="007C35F6" w:rsidRDefault="007C35F6" w:rsidP="007C35F6">
      <w:pPr>
        <w:pStyle w:val="ListParagraph"/>
        <w:numPr>
          <w:ilvl w:val="0"/>
          <w:numId w:val="14"/>
        </w:numPr>
      </w:pPr>
      <w:r>
        <w:t xml:space="preserve">Any known specific needs (including Medications): Y/N.  </w:t>
      </w:r>
    </w:p>
    <w:p w:rsidR="007C35F6" w:rsidRDefault="007C35F6" w:rsidP="007C35F6">
      <w:pPr>
        <w:pStyle w:val="ListParagraph"/>
      </w:pPr>
    </w:p>
    <w:p w:rsidR="007C35F6" w:rsidRDefault="007C35F6" w:rsidP="007C35F6">
      <w:pPr>
        <w:pStyle w:val="ListParagraph"/>
        <w:numPr>
          <w:ilvl w:val="0"/>
          <w:numId w:val="14"/>
        </w:numPr>
      </w:pPr>
      <w:r>
        <w:t>If Y provide detail</w:t>
      </w:r>
    </w:p>
    <w:p w:rsidR="007C35F6" w:rsidRDefault="007C35F6" w:rsidP="007C35F6"/>
    <w:p w:rsidR="007C35F6" w:rsidRDefault="007C35F6" w:rsidP="007C35F6">
      <w:pPr>
        <w:pStyle w:val="ListParagraph"/>
        <w:numPr>
          <w:ilvl w:val="0"/>
          <w:numId w:val="14"/>
        </w:numPr>
      </w:pPr>
      <w:r>
        <w:t>Has the child any other sibling who has previously entered Scotland (if so, provide details and location)</w:t>
      </w:r>
    </w:p>
    <w:p w:rsidR="007C35F6" w:rsidRDefault="007C35F6" w:rsidP="007C35F6"/>
    <w:p w:rsidR="007C35F6" w:rsidRDefault="007C35F6" w:rsidP="007C35F6">
      <w:pPr>
        <w:pStyle w:val="ListParagraph"/>
        <w:numPr>
          <w:ilvl w:val="0"/>
          <w:numId w:val="14"/>
        </w:numPr>
      </w:pPr>
      <w:r>
        <w:t>Contact details for the child / Is the child travelling with a mobile phone?</w:t>
      </w:r>
    </w:p>
    <w:p w:rsidR="007C35F6" w:rsidRDefault="007C35F6" w:rsidP="007C35F6"/>
    <w:p w:rsidR="007C35F6" w:rsidRDefault="007C35F6" w:rsidP="007C35F6">
      <w:pPr>
        <w:pStyle w:val="ListParagraph"/>
        <w:numPr>
          <w:ilvl w:val="0"/>
          <w:numId w:val="14"/>
        </w:numPr>
      </w:pPr>
      <w:r>
        <w:t>Is the child in contact with a parent, carer or family friend? (add details)</w:t>
      </w:r>
    </w:p>
    <w:p w:rsidR="007C35F6" w:rsidRDefault="007C35F6" w:rsidP="007C35F6"/>
    <w:p w:rsidR="007C35F6" w:rsidRDefault="007C35F6" w:rsidP="007C35F6">
      <w:pPr>
        <w:rPr>
          <w:b/>
        </w:rPr>
      </w:pPr>
      <w:r>
        <w:rPr>
          <w:b/>
        </w:rPr>
        <w:br w:type="page"/>
      </w:r>
    </w:p>
    <w:p w:rsidR="007C35F6" w:rsidRPr="00E67378" w:rsidRDefault="007C35F6" w:rsidP="007C35F6">
      <w:pPr>
        <w:pStyle w:val="ListParagraph"/>
        <w:ind w:left="0"/>
        <w:rPr>
          <w:b/>
          <w:color w:val="000000" w:themeColor="text1"/>
        </w:rPr>
      </w:pPr>
      <w:r w:rsidRPr="00E67378">
        <w:rPr>
          <w:b/>
        </w:rPr>
        <w:lastRenderedPageBreak/>
        <w:t>Child’s details (siblings)</w:t>
      </w:r>
      <w:r>
        <w:rPr>
          <w:b/>
        </w:rPr>
        <w:t xml:space="preserve"> - </w:t>
      </w:r>
      <w:r w:rsidRPr="00E67378">
        <w:rPr>
          <w:b/>
          <w:color w:val="000000" w:themeColor="text1"/>
        </w:rPr>
        <w:t>repeat if there are more than 2 siblings travelling together</w:t>
      </w:r>
    </w:p>
    <w:p w:rsidR="007C35F6" w:rsidRDefault="007C35F6" w:rsidP="007C35F6">
      <w:pPr>
        <w:rPr>
          <w:b/>
        </w:rPr>
      </w:pPr>
    </w:p>
    <w:p w:rsidR="007C35F6" w:rsidRDefault="007C35F6" w:rsidP="007C35F6">
      <w:pPr>
        <w:pStyle w:val="ListParagraph"/>
        <w:numPr>
          <w:ilvl w:val="0"/>
          <w:numId w:val="15"/>
        </w:numPr>
      </w:pPr>
      <w:r>
        <w:t>Name of the child concerned:</w:t>
      </w:r>
    </w:p>
    <w:p w:rsidR="007C35F6" w:rsidRPr="009F0CE1" w:rsidRDefault="007C35F6" w:rsidP="007C35F6">
      <w:pPr>
        <w:rPr>
          <w:b/>
          <w:bCs/>
        </w:rPr>
      </w:pPr>
    </w:p>
    <w:p w:rsidR="007C35F6" w:rsidRDefault="007C35F6" w:rsidP="007C35F6">
      <w:pPr>
        <w:pStyle w:val="ListParagraph"/>
        <w:numPr>
          <w:ilvl w:val="0"/>
          <w:numId w:val="15"/>
        </w:numPr>
      </w:pPr>
      <w:r>
        <w:t>Gender of the child:</w:t>
      </w:r>
    </w:p>
    <w:p w:rsidR="007C35F6" w:rsidRDefault="007C35F6" w:rsidP="007C35F6"/>
    <w:p w:rsidR="007C35F6" w:rsidRDefault="007C35F6" w:rsidP="007C35F6">
      <w:pPr>
        <w:pStyle w:val="ListParagraph"/>
        <w:numPr>
          <w:ilvl w:val="0"/>
          <w:numId w:val="15"/>
        </w:numPr>
      </w:pPr>
      <w:r>
        <w:t>Date of birth of the child:</w:t>
      </w:r>
    </w:p>
    <w:p w:rsidR="007C35F6" w:rsidRDefault="007C35F6" w:rsidP="007C35F6"/>
    <w:p w:rsidR="007C35F6" w:rsidRDefault="007C35F6" w:rsidP="007C35F6">
      <w:pPr>
        <w:pStyle w:val="ListParagraph"/>
        <w:numPr>
          <w:ilvl w:val="0"/>
          <w:numId w:val="15"/>
        </w:numPr>
      </w:pPr>
      <w:r>
        <w:t>Address of the child in Ukraine:</w:t>
      </w:r>
    </w:p>
    <w:p w:rsidR="007C35F6" w:rsidRDefault="007C35F6" w:rsidP="007C35F6"/>
    <w:p w:rsidR="007C35F6" w:rsidRDefault="007C35F6" w:rsidP="007C35F6">
      <w:pPr>
        <w:pStyle w:val="ListParagraph"/>
        <w:numPr>
          <w:ilvl w:val="0"/>
          <w:numId w:val="15"/>
        </w:numPr>
      </w:pPr>
      <w:r>
        <w:t>Nationality:</w:t>
      </w:r>
    </w:p>
    <w:p w:rsidR="007C35F6" w:rsidRDefault="007C35F6" w:rsidP="007C35F6"/>
    <w:p w:rsidR="007C35F6" w:rsidRDefault="007C35F6" w:rsidP="007C35F6">
      <w:pPr>
        <w:pStyle w:val="ListParagraph"/>
        <w:numPr>
          <w:ilvl w:val="0"/>
          <w:numId w:val="15"/>
        </w:numPr>
      </w:pPr>
      <w:r>
        <w:t>Spoken Language:</w:t>
      </w:r>
      <w:r w:rsidRPr="00E67378">
        <w:t xml:space="preserve"> </w:t>
      </w:r>
    </w:p>
    <w:p w:rsidR="007C35F6" w:rsidRDefault="007C35F6" w:rsidP="007C35F6"/>
    <w:p w:rsidR="007C35F6" w:rsidRDefault="007C35F6" w:rsidP="007C35F6">
      <w:pPr>
        <w:pStyle w:val="ListParagraph"/>
        <w:numPr>
          <w:ilvl w:val="0"/>
          <w:numId w:val="15"/>
        </w:numPr>
      </w:pPr>
      <w:r>
        <w:t>Ability to communicate in English: Y/N</w:t>
      </w:r>
    </w:p>
    <w:p w:rsidR="007C35F6" w:rsidRDefault="007C35F6" w:rsidP="007C35F6"/>
    <w:p w:rsidR="007C35F6" w:rsidRDefault="007C35F6" w:rsidP="007C35F6">
      <w:pPr>
        <w:pStyle w:val="ListParagraph"/>
        <w:numPr>
          <w:ilvl w:val="0"/>
          <w:numId w:val="15"/>
        </w:numPr>
      </w:pPr>
      <w:r>
        <w:t xml:space="preserve">Any known specific needs (including Medications): Y/N.  </w:t>
      </w:r>
    </w:p>
    <w:p w:rsidR="007C35F6" w:rsidRDefault="007C35F6" w:rsidP="007C35F6">
      <w:pPr>
        <w:pStyle w:val="ListParagraph"/>
      </w:pPr>
    </w:p>
    <w:p w:rsidR="007C35F6" w:rsidRDefault="007C35F6" w:rsidP="007C35F6">
      <w:pPr>
        <w:pStyle w:val="ListParagraph"/>
        <w:numPr>
          <w:ilvl w:val="0"/>
          <w:numId w:val="15"/>
        </w:numPr>
      </w:pPr>
      <w:r>
        <w:t>If Y provide detail</w:t>
      </w:r>
    </w:p>
    <w:p w:rsidR="007C35F6" w:rsidRPr="00E67378" w:rsidRDefault="007C35F6" w:rsidP="007C35F6">
      <w:pPr>
        <w:rPr>
          <w:b/>
        </w:rPr>
      </w:pPr>
    </w:p>
    <w:p w:rsidR="007C35F6" w:rsidRPr="00E67378" w:rsidRDefault="007C35F6" w:rsidP="007C35F6">
      <w:pPr>
        <w:pStyle w:val="ListParagraph"/>
        <w:ind w:left="0"/>
        <w:rPr>
          <w:rFonts w:asciiTheme="minorHAnsi" w:hAnsiTheme="minorHAnsi" w:cstheme="minorBidi"/>
          <w:b/>
          <w:color w:val="0070C0"/>
          <w:sz w:val="22"/>
          <w:szCs w:val="22"/>
          <w:lang w:val="en-IE"/>
        </w:rPr>
      </w:pPr>
    </w:p>
    <w:p w:rsidR="007C35F6" w:rsidRDefault="007C35F6" w:rsidP="007C35F6">
      <w:pPr>
        <w:pStyle w:val="ListParagraph"/>
        <w:spacing w:after="160" w:line="256" w:lineRule="auto"/>
        <w:ind w:left="0"/>
        <w:rPr>
          <w:b/>
        </w:rPr>
      </w:pPr>
      <w:r w:rsidRPr="00E67378">
        <w:rPr>
          <w:b/>
        </w:rPr>
        <w:t>Details of Adult carer(s) or Guardian</w:t>
      </w:r>
    </w:p>
    <w:p w:rsidR="007C35F6" w:rsidRDefault="007C35F6" w:rsidP="007C35F6">
      <w:pPr>
        <w:pStyle w:val="ListParagraph"/>
        <w:spacing w:after="160" w:line="256" w:lineRule="auto"/>
        <w:ind w:left="0"/>
        <w:rPr>
          <w:b/>
        </w:rPr>
      </w:pPr>
    </w:p>
    <w:p w:rsidR="007C35F6" w:rsidRPr="00E67378" w:rsidRDefault="007C35F6" w:rsidP="007C35F6">
      <w:pPr>
        <w:pStyle w:val="ListParagraph"/>
        <w:numPr>
          <w:ilvl w:val="0"/>
          <w:numId w:val="13"/>
        </w:numPr>
        <w:spacing w:after="160" w:line="256" w:lineRule="auto"/>
        <w:rPr>
          <w:b/>
        </w:rPr>
      </w:pPr>
      <w:r>
        <w:t>Name of the adult/guardian:</w:t>
      </w:r>
    </w:p>
    <w:p w:rsidR="007C35F6" w:rsidRDefault="007C35F6" w:rsidP="007C35F6">
      <w:pPr>
        <w:pStyle w:val="ListParagraph"/>
        <w:spacing w:after="160" w:line="256" w:lineRule="auto"/>
        <w:rPr>
          <w:b/>
        </w:rPr>
      </w:pPr>
    </w:p>
    <w:p w:rsidR="007C35F6" w:rsidRPr="00E67378" w:rsidRDefault="007C35F6" w:rsidP="007C35F6">
      <w:pPr>
        <w:pStyle w:val="ListParagraph"/>
        <w:numPr>
          <w:ilvl w:val="0"/>
          <w:numId w:val="13"/>
        </w:numPr>
        <w:spacing w:after="160" w:line="256" w:lineRule="auto"/>
        <w:rPr>
          <w:b/>
        </w:rPr>
      </w:pPr>
      <w:r>
        <w:t>Gender of the child:</w:t>
      </w:r>
    </w:p>
    <w:p w:rsidR="007C35F6" w:rsidRPr="00E67378" w:rsidRDefault="007C35F6" w:rsidP="007C35F6">
      <w:pPr>
        <w:pStyle w:val="ListParagraph"/>
        <w:spacing w:after="160" w:line="256" w:lineRule="auto"/>
        <w:rPr>
          <w:b/>
        </w:rPr>
      </w:pPr>
    </w:p>
    <w:p w:rsidR="007C35F6" w:rsidRDefault="007C35F6" w:rsidP="007C35F6">
      <w:pPr>
        <w:pStyle w:val="ListParagraph"/>
        <w:numPr>
          <w:ilvl w:val="0"/>
          <w:numId w:val="8"/>
        </w:numPr>
        <w:spacing w:after="160" w:line="256" w:lineRule="auto"/>
      </w:pPr>
      <w:r>
        <w:t>Date of birth of the adult:</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Address of the adult in Ukraine:</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Address of the adult in Scotland:</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Nationality:</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 xml:space="preserve">Spoken Language: </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Ability to communicate in English:</w:t>
      </w:r>
    </w:p>
    <w:p w:rsidR="007C35F6" w:rsidRDefault="007C35F6" w:rsidP="007C35F6">
      <w:pPr>
        <w:pStyle w:val="ListParagraph"/>
        <w:spacing w:after="160" w:line="256" w:lineRule="auto"/>
      </w:pPr>
    </w:p>
    <w:p w:rsidR="007C35F6" w:rsidRDefault="007C35F6" w:rsidP="007C35F6">
      <w:pPr>
        <w:pStyle w:val="ListParagraph"/>
        <w:numPr>
          <w:ilvl w:val="0"/>
          <w:numId w:val="8"/>
        </w:numPr>
        <w:spacing w:after="160" w:line="256" w:lineRule="auto"/>
      </w:pPr>
      <w:r>
        <w:t>Contact details:</w:t>
      </w:r>
    </w:p>
    <w:p w:rsidR="007C35F6" w:rsidRDefault="007C35F6" w:rsidP="007C35F6">
      <w:pPr>
        <w:spacing w:after="160" w:line="256" w:lineRule="auto"/>
        <w:rPr>
          <w:b/>
        </w:rPr>
      </w:pPr>
    </w:p>
    <w:p w:rsidR="007C35F6" w:rsidRPr="00E67378" w:rsidRDefault="007C35F6" w:rsidP="007C35F6">
      <w:pPr>
        <w:spacing w:after="160" w:line="256" w:lineRule="auto"/>
        <w:rPr>
          <w:b/>
        </w:rPr>
      </w:pPr>
      <w:r>
        <w:rPr>
          <w:b/>
        </w:rPr>
        <w:t>I</w:t>
      </w:r>
      <w:r w:rsidRPr="00E67378">
        <w:rPr>
          <w:b/>
        </w:rPr>
        <w:t>s the child being collected by a parent or carer? if yes, please complete</w:t>
      </w:r>
      <w:r>
        <w:rPr>
          <w:b/>
        </w:rPr>
        <w:t xml:space="preserve"> P</w:t>
      </w:r>
      <w:r w:rsidRPr="00E67378">
        <w:rPr>
          <w:b/>
        </w:rPr>
        <w:t>art 2</w:t>
      </w:r>
    </w:p>
    <w:p w:rsidR="007C35F6" w:rsidRDefault="007C35F6" w:rsidP="007C35F6">
      <w:pPr>
        <w:rPr>
          <w:b/>
        </w:rPr>
      </w:pPr>
      <w:r>
        <w:rPr>
          <w:b/>
        </w:rPr>
        <w:br w:type="page"/>
      </w:r>
    </w:p>
    <w:p w:rsidR="007C35F6" w:rsidRPr="00E67378" w:rsidRDefault="007C35F6" w:rsidP="007C35F6">
      <w:pPr>
        <w:spacing w:after="160" w:line="256" w:lineRule="auto"/>
        <w:rPr>
          <w:b/>
        </w:rPr>
      </w:pPr>
      <w:r w:rsidRPr="00E67378">
        <w:rPr>
          <w:b/>
        </w:rPr>
        <w:lastRenderedPageBreak/>
        <w:t>Part  2</w:t>
      </w:r>
    </w:p>
    <w:p w:rsidR="007C35F6" w:rsidRDefault="007C35F6" w:rsidP="007C35F6">
      <w:pPr>
        <w:pStyle w:val="ListParagraph"/>
      </w:pPr>
    </w:p>
    <w:p w:rsidR="007C35F6" w:rsidRPr="00E67378" w:rsidRDefault="007C35F6" w:rsidP="007C35F6">
      <w:pPr>
        <w:pStyle w:val="ListParagraph"/>
        <w:numPr>
          <w:ilvl w:val="0"/>
          <w:numId w:val="7"/>
        </w:numPr>
        <w:spacing w:after="160" w:line="256" w:lineRule="auto"/>
        <w:rPr>
          <w:bCs/>
        </w:rPr>
      </w:pPr>
      <w:r w:rsidRPr="00E67378">
        <w:rPr>
          <w:bCs/>
        </w:rPr>
        <w:t>Relationship between child and carer</w:t>
      </w:r>
    </w:p>
    <w:p w:rsidR="007C35F6" w:rsidRPr="00E67378" w:rsidRDefault="007C35F6" w:rsidP="007C35F6">
      <w:pPr>
        <w:pStyle w:val="ListParagraph"/>
        <w:rPr>
          <w:bCs/>
        </w:rPr>
      </w:pPr>
      <w:r w:rsidRPr="00E67378">
        <w:rPr>
          <w:bCs/>
        </w:rPr>
        <w:t>_________________________________________________________________________________________________________________________________________________________________________________________________________________________________</w:t>
      </w:r>
    </w:p>
    <w:p w:rsidR="007C35F6" w:rsidRPr="00E67378" w:rsidRDefault="007C35F6" w:rsidP="007C35F6">
      <w:pPr>
        <w:pStyle w:val="ListParagraph"/>
        <w:rPr>
          <w:bCs/>
        </w:rPr>
      </w:pPr>
    </w:p>
    <w:p w:rsidR="007C35F6" w:rsidRPr="00E67378" w:rsidRDefault="007C35F6" w:rsidP="007C35F6">
      <w:pPr>
        <w:pStyle w:val="ListParagraph"/>
        <w:numPr>
          <w:ilvl w:val="0"/>
          <w:numId w:val="7"/>
        </w:numPr>
        <w:spacing w:after="160" w:line="256" w:lineRule="auto"/>
        <w:rPr>
          <w:bCs/>
        </w:rPr>
      </w:pPr>
      <w:r w:rsidRPr="00E67378">
        <w:rPr>
          <w:bCs/>
        </w:rPr>
        <w:t>Brief outline of how this childcare</w:t>
      </w:r>
      <w:r w:rsidRPr="00E67378">
        <w:rPr>
          <w:bCs/>
          <w:color w:val="FF0000"/>
        </w:rPr>
        <w:t xml:space="preserve"> </w:t>
      </w:r>
      <w:r w:rsidRPr="00E67378">
        <w:rPr>
          <w:bCs/>
        </w:rPr>
        <w:t>arrangement arose:</w:t>
      </w:r>
    </w:p>
    <w:p w:rsidR="007C35F6" w:rsidRPr="00E67378" w:rsidRDefault="007C35F6" w:rsidP="007C35F6">
      <w:pPr>
        <w:pStyle w:val="ListParagraph"/>
        <w:rPr>
          <w:bCs/>
        </w:rPr>
      </w:pPr>
      <w:r w:rsidRPr="00E67378">
        <w:rPr>
          <w:bCs/>
        </w:rPr>
        <w:t xml:space="preserve">________________________________________________________________________________________________________________________________________________________________________________________________________________________________ </w:t>
      </w:r>
    </w:p>
    <w:p w:rsidR="007C35F6" w:rsidRPr="00E67378" w:rsidRDefault="007C35F6" w:rsidP="007C35F6">
      <w:pPr>
        <w:pStyle w:val="ListParagraph"/>
        <w:rPr>
          <w:bCs/>
        </w:rPr>
      </w:pPr>
    </w:p>
    <w:p w:rsidR="007C35F6" w:rsidRPr="00E67378" w:rsidRDefault="007C35F6" w:rsidP="007C35F6">
      <w:pPr>
        <w:pStyle w:val="ListParagraph"/>
        <w:numPr>
          <w:ilvl w:val="0"/>
          <w:numId w:val="7"/>
        </w:numPr>
        <w:spacing w:after="160" w:line="256" w:lineRule="auto"/>
        <w:rPr>
          <w:bCs/>
        </w:rPr>
      </w:pPr>
      <w:r w:rsidRPr="00E67378">
        <w:rPr>
          <w:bCs/>
        </w:rPr>
        <w:t>How did you organise your journey to Scotland?</w:t>
      </w:r>
    </w:p>
    <w:p w:rsidR="007C35F6" w:rsidRPr="00E67378" w:rsidRDefault="007C35F6" w:rsidP="007C35F6">
      <w:pPr>
        <w:pStyle w:val="ListParagraph"/>
        <w:rPr>
          <w:bCs/>
        </w:rPr>
      </w:pPr>
      <w:r w:rsidRPr="00E67378">
        <w:rPr>
          <w:bCs/>
        </w:rPr>
        <w:t>__________________________________________________________________________</w:t>
      </w:r>
    </w:p>
    <w:p w:rsidR="007C35F6" w:rsidRPr="00E67378" w:rsidRDefault="007C35F6" w:rsidP="007C35F6">
      <w:pPr>
        <w:pStyle w:val="ListParagraph"/>
        <w:rPr>
          <w:bCs/>
        </w:rPr>
      </w:pPr>
    </w:p>
    <w:p w:rsidR="007C35F6" w:rsidRPr="00E67378" w:rsidRDefault="007C35F6" w:rsidP="007C35F6">
      <w:pPr>
        <w:pStyle w:val="ListParagraph"/>
        <w:numPr>
          <w:ilvl w:val="0"/>
          <w:numId w:val="7"/>
        </w:numPr>
        <w:spacing w:after="160" w:line="256" w:lineRule="auto"/>
        <w:rPr>
          <w:bCs/>
        </w:rPr>
      </w:pPr>
      <w:r w:rsidRPr="00E67378">
        <w:rPr>
          <w:bCs/>
        </w:rPr>
        <w:t>Has the parent consented to this arrangement? If so, what evidence was there to support this?</w:t>
      </w:r>
    </w:p>
    <w:p w:rsidR="007C35F6" w:rsidRPr="00E67378" w:rsidRDefault="007C35F6" w:rsidP="007C35F6">
      <w:pPr>
        <w:pStyle w:val="ListParagraph"/>
        <w:rPr>
          <w:bCs/>
        </w:rPr>
      </w:pPr>
      <w:r w:rsidRPr="00E67378">
        <w:rPr>
          <w:bCs/>
        </w:rPr>
        <w:t>_________________________________________________________________________________________________________________________________________________________________________________________________________________________________</w:t>
      </w:r>
    </w:p>
    <w:p w:rsidR="007C35F6" w:rsidRDefault="007C35F6" w:rsidP="007C35F6">
      <w:pPr>
        <w:pStyle w:val="ListParagraph"/>
        <w:rPr>
          <w:b/>
          <w:bCs/>
        </w:rPr>
      </w:pPr>
    </w:p>
    <w:p w:rsidR="007C35F6" w:rsidRDefault="007C35F6" w:rsidP="007C35F6">
      <w:pPr>
        <w:pStyle w:val="ListParagraph"/>
        <w:rPr>
          <w:b/>
          <w:bCs/>
        </w:rPr>
      </w:pPr>
    </w:p>
    <w:p w:rsidR="007C35F6" w:rsidRDefault="007C35F6" w:rsidP="007C35F6">
      <w:pPr>
        <w:pStyle w:val="ListParagraph"/>
        <w:numPr>
          <w:ilvl w:val="0"/>
          <w:numId w:val="7"/>
        </w:numPr>
        <w:spacing w:after="160" w:line="256" w:lineRule="auto"/>
        <w:rPr>
          <w:bCs/>
        </w:rPr>
      </w:pPr>
      <w:r w:rsidRPr="00E67378">
        <w:rPr>
          <w:bCs/>
        </w:rPr>
        <w:t>What social work depart</w:t>
      </w:r>
      <w:r>
        <w:rPr>
          <w:bCs/>
        </w:rPr>
        <w:t xml:space="preserve">ment will the child be referred </w:t>
      </w:r>
      <w:r w:rsidRPr="00E67378">
        <w:rPr>
          <w:bCs/>
        </w:rPr>
        <w:t>to?</w:t>
      </w:r>
    </w:p>
    <w:p w:rsidR="007C35F6" w:rsidRPr="00E67378" w:rsidRDefault="007C35F6" w:rsidP="007C35F6">
      <w:pPr>
        <w:pStyle w:val="ListParagraph"/>
        <w:spacing w:after="160" w:line="256" w:lineRule="auto"/>
        <w:rPr>
          <w:bCs/>
        </w:rPr>
      </w:pPr>
      <w:r w:rsidRPr="00E67378">
        <w:rPr>
          <w:bCs/>
        </w:rPr>
        <w:t>_________________________________________________</w:t>
      </w:r>
    </w:p>
    <w:p w:rsidR="007C35F6" w:rsidRDefault="007C35F6" w:rsidP="007C35F6">
      <w:pPr>
        <w:rPr>
          <w:b/>
          <w:bCs/>
        </w:rPr>
      </w:pPr>
    </w:p>
    <w:p w:rsidR="007C35F6" w:rsidRDefault="007C35F6" w:rsidP="007C35F6">
      <w:pPr>
        <w:rPr>
          <w:b/>
          <w:bCs/>
        </w:rPr>
      </w:pPr>
      <w:r>
        <w:rPr>
          <w:b/>
          <w:bCs/>
        </w:rPr>
        <w:t>Parents’ details</w:t>
      </w:r>
    </w:p>
    <w:p w:rsidR="007C35F6" w:rsidRDefault="007C35F6" w:rsidP="007C35F6">
      <w:pPr>
        <w:pStyle w:val="ListParagraph"/>
        <w:spacing w:after="160" w:line="256" w:lineRule="auto"/>
        <w:ind w:left="360"/>
        <w:rPr>
          <w:b/>
          <w:bCs/>
        </w:rPr>
      </w:pPr>
    </w:p>
    <w:p w:rsidR="007C35F6" w:rsidRPr="00E4711F" w:rsidRDefault="007C35F6" w:rsidP="007C35F6">
      <w:pPr>
        <w:pStyle w:val="ListParagraph"/>
        <w:numPr>
          <w:ilvl w:val="0"/>
          <w:numId w:val="9"/>
        </w:numPr>
        <w:spacing w:after="160" w:line="256" w:lineRule="auto"/>
        <w:rPr>
          <w:rFonts w:cs="Arial"/>
          <w:szCs w:val="24"/>
        </w:rPr>
      </w:pPr>
      <w:r w:rsidRPr="00E4711F">
        <w:rPr>
          <w:rFonts w:cs="Arial"/>
          <w:szCs w:val="24"/>
        </w:rPr>
        <w:t>Name of Mother</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Date of birth</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Address in Ukraine</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Current whereabouts</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 xml:space="preserve">Nationality </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 xml:space="preserve">Spoken Language </w:t>
      </w:r>
    </w:p>
    <w:p w:rsidR="007C35F6" w:rsidRPr="00E4711F" w:rsidRDefault="007C35F6" w:rsidP="007C35F6">
      <w:pPr>
        <w:pStyle w:val="ListParagraph"/>
        <w:numPr>
          <w:ilvl w:val="0"/>
          <w:numId w:val="10"/>
        </w:numPr>
        <w:spacing w:after="160" w:line="256" w:lineRule="auto"/>
        <w:rPr>
          <w:rFonts w:cs="Arial"/>
          <w:szCs w:val="24"/>
        </w:rPr>
      </w:pPr>
      <w:r w:rsidRPr="00E4711F">
        <w:rPr>
          <w:rFonts w:cs="Arial"/>
          <w:szCs w:val="24"/>
        </w:rPr>
        <w:t>Ability to communicate in English</w:t>
      </w:r>
    </w:p>
    <w:p w:rsidR="007C35F6" w:rsidRPr="00E4711F" w:rsidRDefault="007C35F6" w:rsidP="007C35F6">
      <w:pPr>
        <w:pStyle w:val="ListParagraph"/>
        <w:rPr>
          <w:rFonts w:cs="Arial"/>
          <w:szCs w:val="24"/>
        </w:rPr>
      </w:pPr>
    </w:p>
    <w:p w:rsidR="007C35F6" w:rsidRPr="00E4711F" w:rsidRDefault="007C35F6" w:rsidP="007C35F6">
      <w:pPr>
        <w:pStyle w:val="ListParagraph"/>
        <w:numPr>
          <w:ilvl w:val="0"/>
          <w:numId w:val="9"/>
        </w:numPr>
        <w:spacing w:after="160" w:line="256" w:lineRule="auto"/>
        <w:rPr>
          <w:rFonts w:cs="Arial"/>
          <w:szCs w:val="24"/>
        </w:rPr>
      </w:pPr>
      <w:r w:rsidRPr="00E4711F">
        <w:rPr>
          <w:rFonts w:cs="Arial"/>
          <w:szCs w:val="24"/>
        </w:rPr>
        <w:t>Name of Father</w:t>
      </w:r>
    </w:p>
    <w:p w:rsidR="007C35F6" w:rsidRPr="00E4711F" w:rsidRDefault="007C35F6" w:rsidP="007C35F6">
      <w:pPr>
        <w:pStyle w:val="ListParagraph"/>
        <w:numPr>
          <w:ilvl w:val="0"/>
          <w:numId w:val="11"/>
        </w:numPr>
        <w:spacing w:after="160" w:line="256" w:lineRule="auto"/>
        <w:rPr>
          <w:rFonts w:cs="Arial"/>
          <w:szCs w:val="24"/>
        </w:rPr>
      </w:pPr>
      <w:r w:rsidRPr="00E4711F">
        <w:rPr>
          <w:rFonts w:cs="Arial"/>
          <w:szCs w:val="24"/>
        </w:rPr>
        <w:t>Date of birth</w:t>
      </w:r>
    </w:p>
    <w:p w:rsidR="007C35F6" w:rsidRDefault="007C35F6" w:rsidP="007C35F6">
      <w:pPr>
        <w:pStyle w:val="ListParagraph"/>
        <w:numPr>
          <w:ilvl w:val="0"/>
          <w:numId w:val="11"/>
        </w:numPr>
        <w:spacing w:after="160" w:line="256" w:lineRule="auto"/>
      </w:pPr>
      <w:r>
        <w:t>Address in Ukraine</w:t>
      </w:r>
    </w:p>
    <w:p w:rsidR="007C35F6" w:rsidRDefault="007C35F6" w:rsidP="007C35F6">
      <w:pPr>
        <w:pStyle w:val="ListParagraph"/>
        <w:numPr>
          <w:ilvl w:val="0"/>
          <w:numId w:val="11"/>
        </w:numPr>
        <w:spacing w:after="160" w:line="256" w:lineRule="auto"/>
      </w:pPr>
      <w:r>
        <w:t>Current whereabouts</w:t>
      </w:r>
    </w:p>
    <w:p w:rsidR="007C35F6" w:rsidRDefault="007C35F6" w:rsidP="007C35F6">
      <w:pPr>
        <w:pStyle w:val="ListParagraph"/>
        <w:numPr>
          <w:ilvl w:val="0"/>
          <w:numId w:val="11"/>
        </w:numPr>
        <w:spacing w:after="160" w:line="256" w:lineRule="auto"/>
      </w:pPr>
      <w:r>
        <w:t xml:space="preserve">Nationality </w:t>
      </w:r>
    </w:p>
    <w:p w:rsidR="007C35F6" w:rsidRDefault="007C35F6" w:rsidP="007C35F6">
      <w:pPr>
        <w:pStyle w:val="ListParagraph"/>
        <w:numPr>
          <w:ilvl w:val="0"/>
          <w:numId w:val="11"/>
        </w:numPr>
        <w:spacing w:after="160" w:line="256" w:lineRule="auto"/>
      </w:pPr>
      <w:r>
        <w:t xml:space="preserve">Spoken Language </w:t>
      </w:r>
    </w:p>
    <w:p w:rsidR="007C35F6" w:rsidRDefault="007C35F6" w:rsidP="007C35F6">
      <w:pPr>
        <w:pStyle w:val="ListParagraph"/>
        <w:numPr>
          <w:ilvl w:val="0"/>
          <w:numId w:val="11"/>
        </w:numPr>
        <w:spacing w:after="160" w:line="256" w:lineRule="auto"/>
      </w:pPr>
      <w:r>
        <w:t>Ability to communicate in English</w:t>
      </w:r>
    </w:p>
    <w:p w:rsidR="007C35F6" w:rsidRDefault="007C35F6" w:rsidP="007C35F6">
      <w:pPr>
        <w:pStyle w:val="ListParagraph"/>
      </w:pPr>
    </w:p>
    <w:p w:rsidR="007C35F6" w:rsidRDefault="007C35F6" w:rsidP="007C35F6">
      <w:pPr>
        <w:pStyle w:val="ListParagraph"/>
        <w:numPr>
          <w:ilvl w:val="0"/>
          <w:numId w:val="9"/>
        </w:numPr>
        <w:spacing w:after="160" w:line="256" w:lineRule="auto"/>
      </w:pPr>
      <w:r>
        <w:lastRenderedPageBreak/>
        <w:t>Any contact details for parent(s) or guardian: mobile phone number/</w:t>
      </w:r>
      <w:proofErr w:type="spellStart"/>
      <w:r>
        <w:t>Whatsapp</w:t>
      </w:r>
      <w:proofErr w:type="spellEnd"/>
      <w:r>
        <w:t xml:space="preserve">/email/other </w:t>
      </w:r>
    </w:p>
    <w:p w:rsidR="007C35F6" w:rsidRDefault="007C35F6" w:rsidP="007C35F6">
      <w:pPr>
        <w:rPr>
          <w:b/>
        </w:rPr>
      </w:pPr>
      <w:r w:rsidRPr="00E67378">
        <w:rPr>
          <w:b/>
        </w:rPr>
        <w:t>Plan for reunification</w:t>
      </w:r>
    </w:p>
    <w:p w:rsidR="007C35F6" w:rsidRPr="00E67378" w:rsidRDefault="007C35F6" w:rsidP="007C35F6">
      <w:pPr>
        <w:rPr>
          <w:b/>
        </w:rPr>
      </w:pPr>
    </w:p>
    <w:p w:rsidR="007C35F6" w:rsidRDefault="007C35F6" w:rsidP="007C35F6">
      <w:pPr>
        <w:pStyle w:val="ListParagraph"/>
        <w:numPr>
          <w:ilvl w:val="0"/>
          <w:numId w:val="12"/>
        </w:numPr>
        <w:spacing w:after="160" w:line="256" w:lineRule="auto"/>
      </w:pPr>
      <w:r>
        <w:t>Date of last contact between child and parent(s)</w:t>
      </w:r>
    </w:p>
    <w:p w:rsidR="007C35F6" w:rsidRDefault="007C35F6" w:rsidP="007C35F6">
      <w:pPr>
        <w:pStyle w:val="ListParagraph"/>
        <w:numPr>
          <w:ilvl w:val="0"/>
          <w:numId w:val="12"/>
        </w:numPr>
        <w:spacing w:after="160" w:line="256" w:lineRule="auto"/>
      </w:pPr>
      <w:r>
        <w:t>Is there a plan for the child to be reunited with Parent or Guardian</w:t>
      </w:r>
    </w:p>
    <w:p w:rsidR="007C35F6" w:rsidRDefault="007C35F6" w:rsidP="007C35F6">
      <w:pPr>
        <w:pStyle w:val="ListParagraph"/>
        <w:numPr>
          <w:ilvl w:val="0"/>
          <w:numId w:val="12"/>
        </w:numPr>
        <w:spacing w:after="160" w:line="256" w:lineRule="auto"/>
      </w:pPr>
      <w:r>
        <w:t>If yes can you provide brief outline of the plan:__________________________________________________________________________________________________________________________________________________</w:t>
      </w:r>
    </w:p>
    <w:p w:rsidR="007C35F6" w:rsidRDefault="007C35F6" w:rsidP="007C35F6">
      <w:pPr>
        <w:pStyle w:val="ListParagraph"/>
        <w:spacing w:after="160" w:line="256" w:lineRule="auto"/>
      </w:pPr>
    </w:p>
    <w:p w:rsidR="007C35F6" w:rsidRDefault="007C35F6" w:rsidP="007C35F6">
      <w:pPr>
        <w:pStyle w:val="ListParagraph"/>
        <w:numPr>
          <w:ilvl w:val="0"/>
          <w:numId w:val="12"/>
        </w:numPr>
        <w:spacing w:after="160" w:line="256" w:lineRule="auto"/>
      </w:pPr>
      <w:r>
        <w:t>Will you need assistance in effecting this plan:__________________________________________________________________________________________________________________________________________________</w:t>
      </w:r>
    </w:p>
    <w:p w:rsidR="007C35F6" w:rsidRDefault="007C35F6" w:rsidP="007C35F6">
      <w:pPr>
        <w:pStyle w:val="ListParagraph"/>
        <w:spacing w:after="160" w:line="256" w:lineRule="auto"/>
      </w:pPr>
    </w:p>
    <w:p w:rsidR="007C35F6" w:rsidRDefault="007C35F6" w:rsidP="007C35F6">
      <w:pPr>
        <w:pStyle w:val="ListParagraph"/>
        <w:numPr>
          <w:ilvl w:val="0"/>
          <w:numId w:val="12"/>
        </w:numPr>
        <w:spacing w:after="160" w:line="256" w:lineRule="auto"/>
      </w:pPr>
      <w:r>
        <w:t>What assistance will you need:__________________________________________________________________________________________________________________________________________________</w:t>
      </w:r>
    </w:p>
    <w:p w:rsidR="007C35F6" w:rsidRDefault="007C35F6" w:rsidP="007C35F6">
      <w:pPr>
        <w:pStyle w:val="ListParagraph"/>
      </w:pPr>
    </w:p>
    <w:p w:rsidR="007C35F6" w:rsidRPr="00E67378" w:rsidRDefault="007C35F6" w:rsidP="007C35F6">
      <w:pPr>
        <w:pStyle w:val="ListParagraph"/>
        <w:numPr>
          <w:ilvl w:val="0"/>
          <w:numId w:val="7"/>
        </w:numPr>
        <w:spacing w:after="160" w:line="256" w:lineRule="auto"/>
        <w:rPr>
          <w:bCs/>
        </w:rPr>
      </w:pPr>
      <w:r w:rsidRPr="00E67378">
        <w:rPr>
          <w:bCs/>
        </w:rPr>
        <w:t xml:space="preserve">Any specific child protection or welfare issues or concerns, over and above unaccompanied child status, noted during your screening process?  If yes, provide detail  </w:t>
      </w:r>
    </w:p>
    <w:p w:rsidR="007C35F6" w:rsidRDefault="007C35F6" w:rsidP="007C35F6">
      <w:pPr>
        <w:pStyle w:val="ListParagraph"/>
        <w:rPr>
          <w:bCs/>
        </w:rPr>
      </w:pPr>
      <w:r w:rsidRPr="00E67378">
        <w:rPr>
          <w:bCs/>
        </w:rPr>
        <w:t>______________________________________________________________________________________________________________________________________________________</w:t>
      </w:r>
    </w:p>
    <w:p w:rsidR="007C35F6" w:rsidRDefault="007C35F6" w:rsidP="007C35F6">
      <w:pPr>
        <w:pStyle w:val="ListParagraph"/>
        <w:rPr>
          <w:bCs/>
        </w:rPr>
      </w:pPr>
    </w:p>
    <w:p w:rsidR="007C35F6" w:rsidRPr="00E4711F" w:rsidRDefault="007C35F6" w:rsidP="007C35F6">
      <w:pPr>
        <w:pStyle w:val="ListParagraph"/>
        <w:numPr>
          <w:ilvl w:val="0"/>
          <w:numId w:val="7"/>
        </w:numPr>
        <w:rPr>
          <w:bCs/>
        </w:rPr>
      </w:pPr>
      <w:r w:rsidRPr="00E67378">
        <w:rPr>
          <w:bCs/>
        </w:rPr>
        <w:t>Any other information to note e.g. number of people traveling together, photos of ID taken, liaison on site with any other official(s)</w:t>
      </w:r>
      <w:r>
        <w:rPr>
          <w:b/>
          <w:bCs/>
        </w:rPr>
        <w:t xml:space="preserve"> </w:t>
      </w:r>
      <w:r w:rsidRPr="00E4711F">
        <w:rPr>
          <w:bCs/>
        </w:rPr>
        <w:t>_________________________________________________________________________________________________________________________________________________________________________________________________________________________________</w:t>
      </w:r>
    </w:p>
    <w:p w:rsidR="007C35F6" w:rsidRDefault="007C35F6" w:rsidP="007C35F6">
      <w:pPr>
        <w:rPr>
          <w:b/>
          <w:bCs/>
        </w:rPr>
      </w:pPr>
    </w:p>
    <w:p w:rsidR="007C35F6" w:rsidRDefault="007C35F6" w:rsidP="007C35F6">
      <w:pPr>
        <w:rPr>
          <w:b/>
          <w:bCs/>
        </w:rPr>
      </w:pPr>
    </w:p>
    <w:p w:rsidR="007C35F6" w:rsidRDefault="007C35F6" w:rsidP="007C35F6">
      <w:pPr>
        <w:rPr>
          <w:b/>
          <w:bCs/>
        </w:rPr>
      </w:pPr>
    </w:p>
    <w:p w:rsidR="007C35F6" w:rsidRPr="00E67378" w:rsidRDefault="007C35F6" w:rsidP="007C35F6">
      <w:pPr>
        <w:rPr>
          <w:bCs/>
        </w:rPr>
      </w:pPr>
      <w:r w:rsidRPr="00E67378">
        <w:rPr>
          <w:bCs/>
        </w:rPr>
        <w:t>Name of worker:</w:t>
      </w:r>
    </w:p>
    <w:p w:rsidR="007C35F6" w:rsidRPr="00E67378" w:rsidRDefault="007C35F6" w:rsidP="007C35F6">
      <w:pPr>
        <w:rPr>
          <w:bCs/>
        </w:rPr>
      </w:pPr>
      <w:r w:rsidRPr="00E67378">
        <w:rPr>
          <w:bCs/>
        </w:rPr>
        <w:t>Title:</w:t>
      </w:r>
    </w:p>
    <w:p w:rsidR="007C35F6" w:rsidRPr="00E67378" w:rsidRDefault="007C35F6" w:rsidP="007C35F6">
      <w:pPr>
        <w:rPr>
          <w:bCs/>
        </w:rPr>
      </w:pPr>
      <w:r w:rsidRPr="00E67378">
        <w:rPr>
          <w:bCs/>
        </w:rPr>
        <w:t>Work Location:</w:t>
      </w:r>
    </w:p>
    <w:p w:rsidR="007C35F6" w:rsidRPr="00E67378" w:rsidRDefault="007C35F6" w:rsidP="007C35F6">
      <w:pPr>
        <w:rPr>
          <w:bCs/>
        </w:rPr>
      </w:pPr>
      <w:r w:rsidRPr="00E67378">
        <w:rPr>
          <w:bCs/>
        </w:rPr>
        <w:t>Phone number:</w:t>
      </w:r>
    </w:p>
    <w:p w:rsidR="007C35F6" w:rsidRPr="00E67378" w:rsidRDefault="007C35F6" w:rsidP="007C35F6">
      <w:pPr>
        <w:rPr>
          <w:bCs/>
        </w:rPr>
      </w:pPr>
      <w:r w:rsidRPr="00E67378">
        <w:rPr>
          <w:bCs/>
        </w:rPr>
        <w:t>Email address:</w:t>
      </w:r>
    </w:p>
    <w:p w:rsidR="007C35F6" w:rsidRPr="00E67378" w:rsidRDefault="007C35F6" w:rsidP="007C35F6">
      <w:pPr>
        <w:rPr>
          <w:bCs/>
        </w:rPr>
      </w:pPr>
      <w:r w:rsidRPr="00E67378">
        <w:rPr>
          <w:bCs/>
        </w:rPr>
        <w:t xml:space="preserve">Date: </w:t>
      </w:r>
    </w:p>
    <w:p w:rsidR="007C35F6" w:rsidRDefault="007C35F6" w:rsidP="007C35F6"/>
    <w:p w:rsidR="00027C27" w:rsidRPr="007C35F6" w:rsidRDefault="00027C27" w:rsidP="00B561C0">
      <w:pPr>
        <w:rPr>
          <w:rFonts w:cs="Arial"/>
          <w:b/>
          <w:szCs w:val="24"/>
          <w:lang w:eastAsia="en-GB"/>
        </w:rPr>
      </w:pPr>
      <w:bookmarkStart w:id="1" w:name="_GoBack"/>
      <w:bookmarkEnd w:id="1"/>
    </w:p>
    <w:sectPr w:rsidR="00027C27" w:rsidRPr="007C35F6"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966428"/>
    <w:multiLevelType w:val="hybridMultilevel"/>
    <w:tmpl w:val="26A6F41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6FC2AB0"/>
    <w:multiLevelType w:val="hybridMultilevel"/>
    <w:tmpl w:val="B4CEFB2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42DD7"/>
    <w:multiLevelType w:val="hybridMultilevel"/>
    <w:tmpl w:val="97CC023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47043D"/>
    <w:multiLevelType w:val="hybridMultilevel"/>
    <w:tmpl w:val="7BF27A2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6EA21F3"/>
    <w:multiLevelType w:val="hybridMultilevel"/>
    <w:tmpl w:val="C128D5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4582A03"/>
    <w:multiLevelType w:val="hybridMultilevel"/>
    <w:tmpl w:val="3ECEF876"/>
    <w:lvl w:ilvl="0" w:tplc="7F9852E8">
      <w:start w:val="1"/>
      <w:numFmt w:val="lowerLetter"/>
      <w:lvlText w:val="(%1)"/>
      <w:lvlJc w:val="left"/>
      <w:pPr>
        <w:ind w:left="720" w:hanging="360"/>
      </w:pPr>
      <w:rPr>
        <w:rFonts w:ascii="Arial" w:eastAsiaTheme="minorHAnsi" w:hAnsi="Arial" w:cs="Arial" w:hint="default"/>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C3B282E"/>
    <w:multiLevelType w:val="hybridMultilevel"/>
    <w:tmpl w:val="6ED0B4A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F4AC0"/>
    <w:multiLevelType w:val="hybridMultilevel"/>
    <w:tmpl w:val="ED708C02"/>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B8C16D9"/>
    <w:multiLevelType w:val="hybridMultilevel"/>
    <w:tmpl w:val="663EE1D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F6"/>
    <w:rsid w:val="00027C27"/>
    <w:rsid w:val="000C0CF4"/>
    <w:rsid w:val="00281579"/>
    <w:rsid w:val="00306C61"/>
    <w:rsid w:val="0037582B"/>
    <w:rsid w:val="007C35F6"/>
    <w:rsid w:val="00857548"/>
    <w:rsid w:val="009B7615"/>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3A96"/>
  <w15:chartTrackingRefBased/>
  <w15:docId w15:val="{99974962-FB7F-47F6-B29A-DF241E2B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5F6"/>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Dot pt,F5 List Paragraph,List Paragraph1,List Paragraph2,Normal numbered,List Paragraph11,OBC Bullet,List Paragraph12,Bullet Style,Numbered Para 1,No Spacing1,List Paragraph Char Char Char,Indicator Text,Bullet Points,MAIN CONTENT,Bullet"/>
    <w:basedOn w:val="Normal"/>
    <w:link w:val="ListParagraphChar"/>
    <w:uiPriority w:val="34"/>
    <w:qFormat/>
    <w:rsid w:val="007C35F6"/>
    <w:pPr>
      <w:ind w:left="720"/>
      <w:contextualSpacing/>
    </w:p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umbered Para 1 Char,No Spacing1 Char,Indicator Text Char"/>
    <w:link w:val="ListParagraph"/>
    <w:uiPriority w:val="34"/>
    <w:qFormat/>
    <w:locked/>
    <w:rsid w:val="007C35F6"/>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Piaskowski L (Louise)</dc:creator>
  <cp:keywords/>
  <dc:description/>
  <cp:lastModifiedBy>Piaskowski L (Louise)</cp:lastModifiedBy>
  <cp:revision>1</cp:revision>
  <dcterms:created xsi:type="dcterms:W3CDTF">2022-04-12T13:35:00Z</dcterms:created>
  <dcterms:modified xsi:type="dcterms:W3CDTF">2022-04-12T13:36:00Z</dcterms:modified>
</cp:coreProperties>
</file>